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554D81"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Студенты отделения лечебное дело с использованием языка-посредника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EMD - English-medium)</w:t>
      </w:r>
    </w:p>
    <w:p w14:paraId="5A364250">
      <w:pPr>
        <w:rPr>
          <w:lang w:val="en-US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336"/>
        <w:gridCol w:w="2372"/>
      </w:tblGrid>
      <w:tr w14:paraId="4B6B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7A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147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Акмухаммедов Мерген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DC0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Туркменистан</w:t>
            </w:r>
          </w:p>
        </w:tc>
      </w:tr>
      <w:tr w14:paraId="0E70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0C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E0E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Бейранванд Атефех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90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Иран</w:t>
            </w:r>
          </w:p>
        </w:tc>
      </w:tr>
      <w:tr w14:paraId="5C9B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FF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0F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Найеби Юсеф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334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Иран</w:t>
            </w:r>
          </w:p>
        </w:tc>
      </w:tr>
      <w:tr w14:paraId="1639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64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358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Мохаммадпургалех Реза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1BD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Иран</w:t>
            </w:r>
          </w:p>
        </w:tc>
      </w:tr>
      <w:tr w14:paraId="6B3A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93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88B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Хейрхах Али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024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Иран</w:t>
            </w:r>
          </w:p>
        </w:tc>
      </w:tr>
      <w:tr w14:paraId="17E1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BD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17A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Ахмадирад Пуйя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C8D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Иран</w:t>
            </w:r>
          </w:p>
        </w:tc>
      </w:tr>
      <w:tr w14:paraId="72E8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60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455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Али Рокайя Мохамед Абдельгабер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0EB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Египет</w:t>
            </w:r>
          </w:p>
        </w:tc>
      </w:tr>
      <w:tr w14:paraId="4A1E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DC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F7B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Абуэлмажд Махмуд Фарид Аббас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3A2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Египет</w:t>
            </w:r>
          </w:p>
        </w:tc>
      </w:tr>
      <w:tr w14:paraId="3453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12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95E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Атабеков Мустафа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8A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Туркменистан</w:t>
            </w:r>
          </w:p>
        </w:tc>
      </w:tr>
      <w:tr w14:paraId="6B94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89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A41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Фаррах Мохаммад Джамал Салех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AE4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Иордания</w:t>
            </w:r>
          </w:p>
        </w:tc>
      </w:tr>
      <w:tr w14:paraId="5D1D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71398F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F7DD8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3A04F7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D9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D7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461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Бархордари Алиреза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99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Иран</w:t>
            </w:r>
          </w:p>
        </w:tc>
      </w:tr>
      <w:tr w14:paraId="68A8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9D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2B8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Миршарифи Сетаиеш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2F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Иран</w:t>
            </w:r>
          </w:p>
        </w:tc>
      </w:tr>
      <w:tr w14:paraId="1197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FD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F5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Кафашан Нона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25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Иран</w:t>
            </w:r>
          </w:p>
        </w:tc>
      </w:tr>
      <w:tr w14:paraId="1D65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8A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9BE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Мохаммад Аффан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E0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Индия</w:t>
            </w:r>
          </w:p>
        </w:tc>
      </w:tr>
      <w:tr w14:paraId="3999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B7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00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Брир Хамидадоха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7A6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Алжир</w:t>
            </w:r>
          </w:p>
        </w:tc>
      </w:tr>
      <w:tr w14:paraId="6017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B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657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Джалаеи Ромина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D17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Германия</w:t>
            </w:r>
          </w:p>
        </w:tc>
      </w:tr>
      <w:tr w14:paraId="5541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D1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98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Большуткин Андрей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B0A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Израиль</w:t>
            </w:r>
          </w:p>
        </w:tc>
      </w:tr>
      <w:tr w14:paraId="109B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20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41E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Хамайса Насим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45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Израиль</w:t>
            </w:r>
          </w:p>
        </w:tc>
      </w:tr>
      <w:tr w14:paraId="035E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54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4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Мадраимов Сейитмухаммет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0EA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Туркменистан</w:t>
            </w:r>
          </w:p>
        </w:tc>
      </w:tr>
      <w:tr w14:paraId="1D00E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4AA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86B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Ян Начжо</w:t>
            </w:r>
          </w:p>
        </w:tc>
        <w:tc>
          <w:tcPr>
            <w:tcW w:w="13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8AA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Китай</w:t>
            </w:r>
          </w:p>
        </w:tc>
      </w:tr>
    </w:tbl>
    <w:p w14:paraId="7EDBF69B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57D5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91F38F5"/>
    <w:rsid w:val="34921724"/>
    <w:rsid w:val="3D2E204C"/>
    <w:rsid w:val="54D315FB"/>
    <w:rsid w:val="6A0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52"/>
    <w:qFormat/>
    <w:uiPriority w:val="0"/>
    <w:pPr>
      <w:keepNext/>
      <w:widowControl/>
      <w:spacing w:before="240" w:after="60"/>
      <w:jc w:val="right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База"/>
    <w:basedOn w:val="1"/>
    <w:qFormat/>
    <w:uiPriority w:val="0"/>
    <w:pPr>
      <w:jc w:val="right"/>
    </w:pPr>
    <w:rPr>
      <w:rFonts w:ascii="Times New Roman" w:hAnsi="Times New Roman"/>
      <w:b/>
      <w:sz w:val="24"/>
      <w:lang w:val="ru-RU"/>
    </w:rPr>
  </w:style>
  <w:style w:type="character" w:customStyle="1" w:styleId="152">
    <w:name w:val="Заголовок 1 Char"/>
    <w:link w:val="2"/>
    <w:qFormat/>
    <w:uiPriority w:val="0"/>
    <w:rPr>
      <w:rFonts w:ascii="Times New Roman" w:hAnsi="Times New Roman" w:cs="Arial"/>
      <w:b/>
      <w:bCs/>
      <w:kern w:val="32"/>
      <w:sz w:val="24"/>
      <w:szCs w:val="32"/>
    </w:rPr>
  </w:style>
  <w:style w:type="paragraph" w:customStyle="1" w:styleId="153">
    <w:name w:val="Стиль1"/>
    <w:basedOn w:val="1"/>
    <w:next w:val="1"/>
    <w:qFormat/>
    <w:uiPriority w:val="0"/>
    <w:pPr>
      <w:keepNext/>
      <w:spacing w:before="240" w:after="60"/>
      <w:jc w:val="left"/>
      <w:outlineLvl w:val="0"/>
    </w:pPr>
    <w:rPr>
      <w:rFonts w:ascii="Times New Roman" w:hAnsi="Times New Roman" w:cs="Arial"/>
      <w:b/>
      <w:bCs/>
      <w:kern w:val="3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2024-08-29T14:52:00Z</dcterms:created>
  <dc:creator>Яна Воинова</dc:creator>
  <cp:lastModifiedBy>Яна Воинова</cp:lastModifiedBy>
  <dcterms:modified xsi:type="dcterms:W3CDTF">2024-08-29T14:55:37Z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CB695FD3C9BB4E348F2E15E77ECE4E3F_11</vt:lpwstr>
  </property>
</Properties>
</file>